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25094621-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8rplc-7">
    <w:name w:val="cat-ExternalSystemDefined grp-18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